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071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Зиннурова Т.И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Мусурбаева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Рафаила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12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Мусурбаев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у</w:t>
      </w:r>
      <w:r>
        <w:rPr>
          <w:rFonts w:ascii="Times New Roman" w:eastAsia="Times New Roman" w:hAnsi="Times New Roman" w:cs="Times New Roman"/>
          <w:sz w:val="26"/>
          <w:szCs w:val="26"/>
        </w:rPr>
        <w:t>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CarMakeModelgrp-23rplc-1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4rplc-1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учёл габаритов своего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припаркованное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5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. вину в совершении данного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User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заявил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 рассмотрении дела в свое отсутствие.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625666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возле дома </w:t>
      </w:r>
      <w:r>
        <w:rPr>
          <w:rStyle w:val="cat-UserDefinedgrp-2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CarMakeModelgrp-23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4rplc-3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учёл габаритов своего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припаркованное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5rplc-3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правонарушений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схемы места происшествия;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приложения к определению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определения об отказе в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данными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UserDefinedgrp-32rplc-4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операции с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карточки учета транспортных средств;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водительского удостоверения;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2 ст. 12.27 Кодекса Российской Федерации об административных правонарушениях, то есть оставление 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.,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Мусурбаев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относится к кругу лиц, указанных в ст.3.9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судья назначает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КоАП РФ, </w:t>
      </w:r>
    </w:p>
    <w:p>
      <w:pPr>
        <w:spacing w:before="0" w:after="120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Мусурбаева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Рафаила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сроком </w:t>
      </w:r>
      <w:r>
        <w:rPr>
          <w:rFonts w:ascii="Times New Roman" w:eastAsia="Times New Roman" w:hAnsi="Times New Roman" w:cs="Times New Roman"/>
          <w:sz w:val="26"/>
          <w:szCs w:val="26"/>
        </w:rPr>
        <w:t>на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(од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исчислять с момента вынесения постановления, а именно с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 мая </w:t>
      </w:r>
      <w:r>
        <w:rPr>
          <w:rFonts w:ascii="Times New Roman" w:eastAsia="Times New Roman" w:hAnsi="Times New Roman" w:cs="Times New Roman"/>
          <w:sz w:val="27"/>
          <w:szCs w:val="27"/>
        </w:rPr>
        <w:t>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«19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мая </w:t>
      </w:r>
      <w:r>
        <w:rPr>
          <w:rFonts w:ascii="Times New Roman" w:eastAsia="Times New Roman" w:hAnsi="Times New Roman" w:cs="Times New Roman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0712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p>
      <w:pPr>
        <w:spacing w:before="0" w:after="0"/>
        <w:ind w:firstLine="708"/>
        <w:jc w:val="both"/>
        <w:rPr>
          <w:sz w:val="23"/>
          <w:szCs w:val="23"/>
        </w:rPr>
      </w:pPr>
    </w:p>
    <w:p>
      <w:pPr>
        <w:spacing w:before="0" w:after="0"/>
        <w:ind w:firstLine="561"/>
        <w:jc w:val="both"/>
        <w:rPr>
          <w:sz w:val="26"/>
          <w:szCs w:val="26"/>
        </w:rPr>
      </w:pP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CarMakeModelgrp-23rplc-18">
    <w:name w:val="cat-CarMakeModel grp-23 rplc-18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CarNumbergrp-25rplc-21">
    <w:name w:val="cat-CarNumber grp-25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CarMakeModelgrp-23rplc-36">
    <w:name w:val="cat-CarMakeModel grp-23 rplc-36"/>
    <w:basedOn w:val="DefaultParagraphFont"/>
  </w:style>
  <w:style w:type="character" w:customStyle="1" w:styleId="cat-CarNumbergrp-24rplc-37">
    <w:name w:val="cat-CarNumber grp-24 rplc-37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CarNumbergrp-25rplc-39">
    <w:name w:val="cat-CarNumber grp-25 rplc-39"/>
    <w:basedOn w:val="DefaultParagraphFont"/>
  </w:style>
  <w:style w:type="character" w:customStyle="1" w:styleId="cat-UserDefinedgrp-32rplc-45">
    <w:name w:val="cat-UserDefined grp-3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